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5227"/>
            <w:vAlign w:val="center"/>
          </w:tcPr>
          <w:p>
            <w:r>
              <w:drawing>
                <wp:inline xmlns:a="http://schemas.openxmlformats.org/drawingml/2006/main" xmlns:pic="http://schemas.openxmlformats.org/drawingml/2006/picture">
                  <wp:extent cx="3291840" cy="925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misterdig_letterhead_logo_wide_onep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925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227"/>
            <w:vAlign w:val="center"/>
          </w:tcPr>
          <w:p>
            <w:pPr>
              <w:jc w:val="right"/>
            </w:pPr>
            <w:r>
              <w:rPr>
                <w:b/>
                <w:color w:val="0B1F3A"/>
                <w:sz w:val="30"/>
              </w:rPr>
              <w:t>MisterDig INC.</w:t>
            </w:r>
          </w:p>
          <w:p>
            <w:pPr>
              <w:jc w:val="right"/>
            </w:pPr>
            <w:r>
              <w:rPr>
                <w:sz w:val="19"/>
              </w:rPr>
              <w:t>Matt Bourque</w:t>
              <w:br/>
              <w:t>P.O. Box 129</w:t>
              <w:br/>
              <w:t>New Hampton, NH 03256</w:t>
            </w:r>
          </w:p>
          <w:p>
            <w:pPr>
              <w:jc w:val="right"/>
            </w:pPr>
            <w:r>
              <w:rPr>
                <w:sz w:val="19"/>
              </w:rPr>
              <w:t>Tel: 1-603-744-8788</w:t>
              <w:br/>
              <w:t>quotes@misterdig.com</w:t>
            </w:r>
          </w:p>
        </w:tc>
      </w:tr>
    </w:tbl>
    <w:p/>
    <w:p>
      <w:pPr>
        <w:jc w:val="left"/>
      </w:pPr>
      <w:r>
        <w:rPr>
          <w:b/>
          <w:color w:val="0B1F3A"/>
          <w:sz w:val="34"/>
        </w:rPr>
        <w:t>RECEIPT</w:t>
      </w:r>
    </w:p>
    <w:p>
      <w:pPr>
        <w:pBdr>
          <w:bottom w:val="single" w:sz="10" w:space="1" w:color="0B1F3A"/>
        </w:pBdr>
      </w:pPr>
    </w:p>
    <w:p/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2613"/>
        <w:gridCol w:w="2613"/>
        <w:gridCol w:w="2613"/>
        <w:gridCol w:w="2613"/>
      </w:tblGrid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Customer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Receipt/Invoice #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</w:t>
            </w:r>
          </w:p>
        </w:tc>
      </w:tr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Service Address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Date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</w:t>
            </w:r>
          </w:p>
        </w:tc>
      </w:tr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Phone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Email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__________________</w:t>
            </w:r>
          </w:p>
        </w:tc>
      </w:tr>
      <w:tr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Related Quote #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__________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b/>
                <w:sz w:val="19"/>
              </w:rPr>
              <w:t>Prepared By</w:t>
            </w:r>
          </w:p>
        </w:tc>
        <w:tc>
          <w:tcPr>
            <w:tcW w:type="dxa" w:w="2613"/>
            <w:tcBorders>
              <w:bottom w:sz="6" w:val="single" w:color="E3E9F2"/>
            </w:tcBorders>
          </w:tcPr>
          <w:p>
            <w:r>
              <w:rPr>
                <w:sz w:val="19"/>
              </w:rPr>
              <w:t>Matt Bourque</w:t>
            </w:r>
          </w:p>
        </w:tc>
      </w:tr>
    </w:tbl>
    <w:p/>
    <w:p>
      <w:r>
        <w:rPr>
          <w:b/>
        </w:rPr>
        <w:t>Services (check all that apply):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Excavation &amp; Site Prep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Drainage &amp; Water Control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Hardscape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Blasting Coordination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Snow Plowing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Mulching/Brush Clearing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Grading/Driveway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☐ Other (notes below)</w:t>
            </w:r>
          </w:p>
        </w:tc>
      </w:tr>
    </w:tbl>
    <w:p/>
    <w:p>
      <w:r>
        <w:rPr>
          <w:b/>
        </w:rPr>
        <w:t>Payment Details: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27"/>
        <w:gridCol w:w="5227"/>
      </w:tblGrid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Amount Paid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__________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Method (cash/check/card/ACH)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__________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Transaction / Check #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__________</w:t>
            </w:r>
          </w:p>
        </w:tc>
      </w:tr>
      <w:tr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b/>
                <w:sz w:val="19"/>
              </w:rPr>
              <w:t>Balance Due</w:t>
            </w:r>
          </w:p>
        </w:tc>
        <w:tc>
          <w:tcPr>
            <w:tcW w:type="dxa" w:w="5227"/>
            <w:tcBorders>
              <w:left w:sz="6" w:val="single" w:color="D0D7E2"/>
              <w:top w:sz="6" w:val="single" w:color="D0D7E2"/>
              <w:right w:sz="6" w:val="single" w:color="D0D7E2"/>
              <w:bottom w:sz="6" w:val="single" w:color="D0D7E2"/>
            </w:tcBorders>
          </w:tcPr>
          <w:p>
            <w:r>
              <w:rPr>
                <w:sz w:val="19"/>
              </w:rPr>
              <w:t>__________</w:t>
            </w:r>
          </w:p>
        </w:tc>
      </w:tr>
    </w:tbl>
    <w:p/>
    <w:p>
      <w:r>
        <w:rPr>
          <w:b/>
        </w:rPr>
        <w:t>Work Summary / Notes: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454"/>
      </w:tblGrid>
      <w:tr>
        <w:tc>
          <w:tcPr>
            <w:tcW w:type="dxa" w:w="10454"/>
            <w:tcBorders>
              <w:left w:sz="8" w:val="single" w:color="C9D3E5"/>
              <w:top w:sz="8" w:val="single" w:color="C9D3E5"/>
              <w:right w:sz="8" w:val="single" w:color="C9D3E5"/>
              <w:bottom w:sz="8" w:val="single" w:color="C9D3E5"/>
            </w:tcBorders>
          </w:tcPr>
          <w:p>
            <w:r>
              <w:br/>
              <w:br/>
            </w:r>
          </w:p>
        </w:tc>
      </w:tr>
    </w:tbl>
    <w:p>
      <w:r>
        <w:rPr>
          <w:sz w:val="20"/>
        </w:rPr>
        <w:t>Signature: ________________________________    Date: ____________</w:t>
      </w:r>
    </w:p>
    <w:sectPr w:rsidR="00FC693F" w:rsidRPr="0006063C" w:rsidSect="00034616">
      <w:pgSz w:w="12240" w:h="15840"/>
      <w:pgMar w:top="605" w:right="893" w:bottom="605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